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693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Фарухзоды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</w:t>
      </w:r>
      <w:r>
        <w:rPr>
          <w:rStyle w:val="cat-OrganizationNamegrp-23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продавцом в магазине «Красное Белое»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7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Р135МН 186 рег., в районе дома №16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Style w:val="cat-CarMakeModelgrp-26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Е421ХХ186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принадлежащий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6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Е421ХХ186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русским языком владеет, в переводчике не нуждается, инвалидности не имеет, военнослужащим не является. По обстоятельствам дела пояснил, что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вечернее время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принадлежащим ему автомобилем марки </w:t>
      </w:r>
      <w:r>
        <w:rPr>
          <w:rStyle w:val="cat-CarMakeModelgrp-27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Рио», государственный регистрационный знак Р135МН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парковке в районе дома №16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двигаясь задним ходом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осуществил наезд на припаркованный автомобиль марки </w:t>
      </w:r>
      <w:r>
        <w:rPr>
          <w:rStyle w:val="cat-CarMakeModelgrp-26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Е421ХХ186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 сработала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световая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сигнализация, он вышел осмотрел </w:t>
      </w:r>
      <w:r>
        <w:rPr>
          <w:rFonts w:ascii="Times New Roman" w:eastAsia="Times New Roman" w:hAnsi="Times New Roman" w:cs="Times New Roman"/>
          <w:sz w:val="26"/>
          <w:szCs w:val="26"/>
        </w:rPr>
        <w:t>оба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не обнаружив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повреждений, уехал с места ДТП, припарковавшись чуть дальше в районе того же дома.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образуют действия водителя, 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дорожно-транспортное происшествие - событие, </w:t>
      </w:r>
      <w:r>
        <w:rPr>
          <w:rFonts w:ascii="Times New Roman" w:eastAsia="Times New Roman" w:hAnsi="Times New Roman" w:cs="Times New Roman"/>
          <w:sz w:val="26"/>
          <w:szCs w:val="26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оставления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008 от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лица, привлекаемог</w:t>
      </w:r>
      <w:r>
        <w:rPr>
          <w:rFonts w:ascii="Times New Roman" w:eastAsia="Times New Roman" w:hAnsi="Times New Roman" w:cs="Times New Roman"/>
          <w:sz w:val="26"/>
          <w:szCs w:val="26"/>
        </w:rPr>
        <w:t>о к ответственности,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26rplc-3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Е421ХХ186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фототабл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ицей от </w:t>
      </w:r>
      <w:r>
        <w:rPr>
          <w:rStyle w:val="cat-Dategrp-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повреждения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переднем </w:t>
      </w:r>
      <w:r>
        <w:rPr>
          <w:rFonts w:ascii="Times New Roman" w:eastAsia="Times New Roman" w:hAnsi="Times New Roman" w:cs="Times New Roman"/>
          <w:sz w:val="26"/>
          <w:szCs w:val="26"/>
        </w:rPr>
        <w:t>бампере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правой стороны, на правом переднем крыле и правой блок-фаре;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осмотра транспортного средства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Рио», государственный регистрационный знак Р135МН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фототаблицей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зафиксированы повреждения на </w:t>
      </w:r>
      <w:r>
        <w:rPr>
          <w:rFonts w:ascii="Times New Roman" w:eastAsia="Times New Roman" w:hAnsi="Times New Roman" w:cs="Times New Roman"/>
          <w:sz w:val="26"/>
          <w:szCs w:val="26"/>
        </w:rPr>
        <w:t>заднем бампере в виде снятия лакокрасочного покрытия, задней блок-фаре;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17.03.205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в отношении неустановленного лица по факту ДТП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схемы места происшествия от </w:t>
      </w:r>
      <w:r>
        <w:rPr>
          <w:rStyle w:val="cat-Dategrp-5rplc-3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свидетеля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они видела наезд автомобиля марки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автомобиль марки </w:t>
      </w:r>
      <w:r>
        <w:rPr>
          <w:rStyle w:val="cat-CarMakeModelgrp-28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Style w:val="cat-FIOgrp-1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ст.12.27 КоАП РФ – оставление водителем в нарушение Правил дорожного движения места дорожно-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15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6"/>
          <w:szCs w:val="26"/>
        </w:rPr>
        <w:t>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чность,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отягчающие административную ответственность обстоятельства.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ставящее под угрозу б</w:t>
      </w:r>
      <w:r>
        <w:rPr>
          <w:rFonts w:ascii="Times New Roman" w:eastAsia="Times New Roman" w:hAnsi="Times New Roman" w:cs="Times New Roman"/>
          <w:sz w:val="26"/>
          <w:szCs w:val="26"/>
        </w:rPr>
        <w:t>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обстоятельством является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Фарухзоду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6"/>
          <w:szCs w:val="26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5rplc-5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120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CarMakeModelgrp-27rplc-13">
    <w:name w:val="cat-CarMakeModel grp-2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CarMakeModelgrp-27rplc-23">
    <w:name w:val="cat-CarMakeModel grp-27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CarMakeModelgrp-26rplc-25">
    <w:name w:val="cat-CarMakeModel grp-2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CarMakeModelgrp-26rplc-32">
    <w:name w:val="cat-CarMakeModel grp-26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CarMakeModelgrp-27rplc-34">
    <w:name w:val="cat-CarMakeModel grp-27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Dategrp-5rplc-38">
    <w:name w:val="cat-Date grp-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CarMakeModelgrp-28rplc-44">
    <w:name w:val="cat-CarMakeModel grp-28 rplc-44"/>
    <w:basedOn w:val="DefaultParagraphFont"/>
  </w:style>
  <w:style w:type="character" w:customStyle="1" w:styleId="cat-Dategrp-5rplc-45">
    <w:name w:val="cat-Date grp-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5rplc-51">
    <w:name w:val="cat-FIO grp-15 rplc-51"/>
    <w:basedOn w:val="DefaultParagraphFont"/>
  </w:style>
  <w:style w:type="character" w:customStyle="1" w:styleId="cat-Timegrp-25rplc-52">
    <w:name w:val="cat-Time grp-25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FIOgrp-21rplc-55">
    <w:name w:val="cat-FIO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9847-298A-42AE-BCC0-3FBB9D9C9C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